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7A" w:rsidRPr="00C24089" w:rsidRDefault="00F2197A" w:rsidP="00F2197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2197A" w:rsidRDefault="00F2197A" w:rsidP="00F2197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08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24089">
        <w:rPr>
          <w:rFonts w:ascii="Times New Roman" w:hAnsi="Times New Roman" w:cs="Times New Roman"/>
          <w:b/>
          <w:sz w:val="24"/>
          <w:szCs w:val="24"/>
        </w:rPr>
        <w:t>Новоникольская</w:t>
      </w:r>
      <w:proofErr w:type="spellEnd"/>
      <w:r w:rsidRPr="00C24089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217A07" w:rsidRDefault="00217A07" w:rsidP="00217A07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091D55" w:rsidRPr="00091D55" w:rsidRDefault="00091D55" w:rsidP="00091D55">
      <w:pPr>
        <w:pStyle w:val="a8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20534" w:type="dxa"/>
        <w:tblLook w:val="04A0"/>
      </w:tblPr>
      <w:tblGrid>
        <w:gridCol w:w="3422"/>
        <w:gridCol w:w="3422"/>
        <w:gridCol w:w="3422"/>
        <w:gridCol w:w="3422"/>
        <w:gridCol w:w="3423"/>
        <w:gridCol w:w="3423"/>
      </w:tblGrid>
      <w:tr w:rsidR="00C24089" w:rsidTr="00F2197A">
        <w:trPr>
          <w:trHeight w:val="1376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C24089" w:rsidRPr="00CE5BC0" w:rsidRDefault="00F2197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  <w:r w:rsidR="00C24089" w:rsidRPr="00CE5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4089" w:rsidRDefault="00F2197A" w:rsidP="00C2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Общим родительским собранием</w:t>
            </w:r>
          </w:p>
          <w:p w:rsidR="00F2197A" w:rsidRPr="00C24089" w:rsidRDefault="00F2197A" w:rsidP="00C24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от 13.01.2021 № 1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C24089" w:rsidRPr="00CE5BC0" w:rsidRDefault="00C24089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BC0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  <w:r w:rsidR="00F219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24089" w:rsidRPr="00CE5BC0" w:rsidRDefault="00C24089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BC0">
              <w:rPr>
                <w:rFonts w:ascii="Times New Roman" w:hAnsi="Times New Roman" w:cs="Times New Roman"/>
                <w:sz w:val="20"/>
                <w:szCs w:val="20"/>
              </w:rPr>
              <w:t>на Педагогическом совете</w:t>
            </w:r>
          </w:p>
          <w:p w:rsidR="00C24089" w:rsidRPr="00CE5BC0" w:rsidRDefault="00C24089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BC0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CE5BC0">
              <w:rPr>
                <w:rFonts w:ascii="Times New Roman" w:hAnsi="Times New Roman" w:cs="Times New Roman"/>
                <w:sz w:val="20"/>
                <w:szCs w:val="20"/>
              </w:rPr>
              <w:t>Новоникольская</w:t>
            </w:r>
            <w:proofErr w:type="spellEnd"/>
            <w:r w:rsidRPr="00CE5BC0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  <w:p w:rsidR="00C24089" w:rsidRPr="00CE5BC0" w:rsidRDefault="00F2197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от 15.01.2021 № 1</w:t>
            </w:r>
          </w:p>
          <w:p w:rsidR="00C24089" w:rsidRPr="00CE5BC0" w:rsidRDefault="00C24089" w:rsidP="00DF0EEA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C24089" w:rsidRPr="00CE5BC0" w:rsidRDefault="00C24089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BC0">
              <w:rPr>
                <w:rFonts w:ascii="Times New Roman" w:hAnsi="Times New Roman" w:cs="Times New Roman"/>
                <w:sz w:val="20"/>
                <w:szCs w:val="20"/>
              </w:rPr>
              <w:t>Утверждено:</w:t>
            </w:r>
          </w:p>
          <w:p w:rsidR="00C24089" w:rsidRPr="00CE5BC0" w:rsidRDefault="00C24089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BC0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C24089" w:rsidRPr="00CE5BC0" w:rsidRDefault="00C24089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BC0">
              <w:rPr>
                <w:rFonts w:ascii="Times New Roman" w:hAnsi="Times New Roman" w:cs="Times New Roman"/>
                <w:sz w:val="20"/>
                <w:szCs w:val="20"/>
              </w:rPr>
              <w:t>_________ Т.П. Сидорова</w:t>
            </w:r>
          </w:p>
          <w:p w:rsidR="00C24089" w:rsidRPr="00CE5BC0" w:rsidRDefault="00C24089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BC0">
              <w:rPr>
                <w:rFonts w:ascii="Times New Roman" w:hAnsi="Times New Roman" w:cs="Times New Roman"/>
                <w:sz w:val="20"/>
                <w:szCs w:val="20"/>
              </w:rPr>
              <w:t xml:space="preserve">Приказ  </w:t>
            </w:r>
            <w:r w:rsidR="00F2197A">
              <w:rPr>
                <w:rFonts w:ascii="Times New Roman" w:hAnsi="Times New Roman" w:cs="Times New Roman"/>
                <w:sz w:val="20"/>
                <w:szCs w:val="20"/>
              </w:rPr>
              <w:t>от 15.01.2021 № 03-02-02а</w:t>
            </w:r>
          </w:p>
          <w:p w:rsidR="00C24089" w:rsidRPr="00CE5BC0" w:rsidRDefault="00C24089" w:rsidP="00DF0EEA">
            <w:pPr>
              <w:rPr>
                <w:sz w:val="20"/>
                <w:szCs w:val="20"/>
              </w:rPr>
            </w:pPr>
          </w:p>
          <w:p w:rsidR="00C24089" w:rsidRPr="00CE5BC0" w:rsidRDefault="00C24089" w:rsidP="00DF0EEA">
            <w:pPr>
              <w:pStyle w:val="10"/>
              <w:keepNext/>
              <w:keepLines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C24089" w:rsidRDefault="00C24089" w:rsidP="00C2408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  <w:tcBorders>
              <w:left w:val="nil"/>
            </w:tcBorders>
          </w:tcPr>
          <w:p w:rsidR="00C24089" w:rsidRDefault="00C24089" w:rsidP="0023400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</w:tcPr>
          <w:p w:rsidR="00C24089" w:rsidRDefault="00C24089" w:rsidP="0023400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Утверждено:</w:t>
            </w:r>
          </w:p>
          <w:p w:rsidR="00C24089" w:rsidRDefault="00C24089" w:rsidP="0023400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2DE8" w:rsidRPr="00234009" w:rsidRDefault="004F2DE8" w:rsidP="00234009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E477CE" w:rsidRPr="00941243" w:rsidRDefault="00C24089" w:rsidP="00C2408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243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F2197A" w:rsidRPr="00941243">
        <w:rPr>
          <w:rFonts w:ascii="Times New Roman" w:hAnsi="Times New Roman" w:cs="Times New Roman"/>
          <w:b/>
          <w:sz w:val="24"/>
          <w:szCs w:val="24"/>
        </w:rPr>
        <w:t xml:space="preserve">Совете родителей </w:t>
      </w:r>
      <w:proofErr w:type="gramStart"/>
      <w:r w:rsidRPr="00941243">
        <w:rPr>
          <w:rFonts w:ascii="Times New Roman" w:hAnsi="Times New Roman" w:cs="Times New Roman"/>
          <w:b/>
          <w:sz w:val="24"/>
          <w:szCs w:val="24"/>
        </w:rPr>
        <w:t>группы полного дня</w:t>
      </w:r>
      <w:proofErr w:type="gramEnd"/>
    </w:p>
    <w:p w:rsidR="00C24089" w:rsidRPr="00941243" w:rsidRDefault="00C24089" w:rsidP="00C2408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B31" w:rsidRPr="00941243" w:rsidRDefault="003A7B31" w:rsidP="003A7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24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A7B31" w:rsidRPr="00941243" w:rsidRDefault="00F84573" w:rsidP="00CE2316">
      <w:pPr>
        <w:pStyle w:val="a6"/>
        <w:spacing w:before="0" w:beforeAutospacing="0" w:after="0" w:afterAutospacing="0"/>
        <w:jc w:val="both"/>
      </w:pPr>
      <w:r w:rsidRPr="00941243">
        <w:t xml:space="preserve">1.1. Настоящее положение (далее– </w:t>
      </w:r>
      <w:proofErr w:type="gramStart"/>
      <w:r w:rsidRPr="00941243">
        <w:t>По</w:t>
      </w:r>
      <w:proofErr w:type="gramEnd"/>
      <w:r w:rsidRPr="00941243">
        <w:t xml:space="preserve">ложение) разработано в соответствии с Федеральным законом от 29.12.2012 г. «Об образовании в Российской Федерации» № 273-ФЗ, </w:t>
      </w:r>
      <w:r w:rsidR="00941243" w:rsidRPr="00941243">
        <w:t xml:space="preserve">                                          </w:t>
      </w:r>
      <w:r w:rsidRPr="00941243">
        <w:t>и Уставом</w:t>
      </w:r>
      <w:r w:rsidR="007F4382">
        <w:t xml:space="preserve"> </w:t>
      </w:r>
      <w:r w:rsidR="00941243" w:rsidRPr="00941243">
        <w:t>муниципального казенного общеобразовательного учреждения «</w:t>
      </w:r>
      <w:proofErr w:type="spellStart"/>
      <w:r w:rsidR="00941243" w:rsidRPr="00941243">
        <w:t>Новоникольская</w:t>
      </w:r>
      <w:proofErr w:type="spellEnd"/>
      <w:r w:rsidR="00941243" w:rsidRPr="00941243">
        <w:t xml:space="preserve"> основная общеобразовательная школа»</w:t>
      </w:r>
      <w:r w:rsidR="00211B1C" w:rsidRPr="00941243">
        <w:t xml:space="preserve">» </w:t>
      </w:r>
      <w:r w:rsidRPr="00941243">
        <w:t>(далее</w:t>
      </w:r>
      <w:r w:rsidR="00941243" w:rsidRPr="00941243">
        <w:t xml:space="preserve"> - </w:t>
      </w:r>
      <w:r w:rsidRPr="00941243">
        <w:t xml:space="preserve"> </w:t>
      </w:r>
      <w:r w:rsidR="00941243" w:rsidRPr="00941243">
        <w:t>Школа</w:t>
      </w:r>
      <w:r w:rsidRPr="00941243">
        <w:t xml:space="preserve">). </w:t>
      </w:r>
      <w:r w:rsidR="003A7B31" w:rsidRPr="00941243">
        <w:t xml:space="preserve">Положение о </w:t>
      </w:r>
      <w:r w:rsidR="00941243" w:rsidRPr="00941243">
        <w:t xml:space="preserve">Совете родителей </w:t>
      </w:r>
      <w:r w:rsidR="003A7B31" w:rsidRPr="00941243">
        <w:t xml:space="preserve">регламентирует деятельность </w:t>
      </w:r>
      <w:r w:rsidR="00941243" w:rsidRPr="00941243">
        <w:t xml:space="preserve">Совета родителей </w:t>
      </w:r>
      <w:r w:rsidR="003A7B31" w:rsidRPr="00941243">
        <w:t xml:space="preserve">в </w:t>
      </w:r>
      <w:proofErr w:type="gramStart"/>
      <w:r w:rsidR="00211B1C" w:rsidRPr="00941243">
        <w:t>гру</w:t>
      </w:r>
      <w:r w:rsidR="00C24089" w:rsidRPr="00941243">
        <w:t>п</w:t>
      </w:r>
      <w:r w:rsidR="00211B1C" w:rsidRPr="00941243">
        <w:t>пе полного дня</w:t>
      </w:r>
      <w:proofErr w:type="gramEnd"/>
      <w:r w:rsidR="00941243" w:rsidRPr="00941243">
        <w:t xml:space="preserve"> </w:t>
      </w:r>
      <w:r w:rsidR="00CE2316" w:rsidRPr="00941243">
        <w:t xml:space="preserve">(далее – ГПД) </w:t>
      </w:r>
      <w:r w:rsidR="00941243" w:rsidRPr="00941243">
        <w:t xml:space="preserve">                                     </w:t>
      </w:r>
      <w:r w:rsidR="003A7B31" w:rsidRPr="00941243">
        <w:t>и устанавливает его компетенцию и пределы полномочий.</w:t>
      </w:r>
    </w:p>
    <w:p w:rsidR="003A7B31" w:rsidRPr="00941243" w:rsidRDefault="00CE2316" w:rsidP="00CE231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243">
        <w:rPr>
          <w:rFonts w:ascii="Times New Roman" w:hAnsi="Times New Roman" w:cs="Times New Roman"/>
          <w:sz w:val="24"/>
          <w:szCs w:val="24"/>
        </w:rPr>
        <w:t>1.2</w:t>
      </w:r>
      <w:r w:rsidR="003A7B31" w:rsidRPr="00941243">
        <w:rPr>
          <w:rFonts w:ascii="Times New Roman" w:hAnsi="Times New Roman" w:cs="Times New Roman"/>
          <w:sz w:val="24"/>
          <w:szCs w:val="24"/>
        </w:rPr>
        <w:t xml:space="preserve">. </w:t>
      </w:r>
      <w:r w:rsidR="00941243" w:rsidRPr="00941243">
        <w:rPr>
          <w:rFonts w:ascii="Times New Roman" w:hAnsi="Times New Roman" w:cs="Times New Roman"/>
          <w:sz w:val="24"/>
          <w:szCs w:val="24"/>
        </w:rPr>
        <w:t xml:space="preserve">Совет родителей </w:t>
      </w:r>
      <w:r w:rsidR="003A7B31" w:rsidRPr="00941243">
        <w:rPr>
          <w:rFonts w:ascii="Times New Roman" w:hAnsi="Times New Roman" w:cs="Times New Roman"/>
          <w:sz w:val="24"/>
          <w:szCs w:val="24"/>
        </w:rPr>
        <w:t>явл</w:t>
      </w:r>
      <w:r w:rsidRPr="00941243">
        <w:rPr>
          <w:rFonts w:ascii="Times New Roman" w:hAnsi="Times New Roman" w:cs="Times New Roman"/>
          <w:sz w:val="24"/>
          <w:szCs w:val="24"/>
        </w:rPr>
        <w:t xml:space="preserve">яется органом самоуправления ГПД </w:t>
      </w:r>
      <w:r w:rsidR="003A7B31" w:rsidRPr="00941243">
        <w:rPr>
          <w:rFonts w:ascii="Times New Roman" w:hAnsi="Times New Roman" w:cs="Times New Roman"/>
          <w:sz w:val="24"/>
          <w:szCs w:val="24"/>
        </w:rPr>
        <w:t xml:space="preserve">и создается в целях развития </w:t>
      </w:r>
      <w:r w:rsidR="00941243" w:rsidRPr="0094124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A7B31" w:rsidRPr="00941243">
        <w:rPr>
          <w:rFonts w:ascii="Times New Roman" w:hAnsi="Times New Roman" w:cs="Times New Roman"/>
          <w:sz w:val="24"/>
          <w:szCs w:val="24"/>
        </w:rPr>
        <w:t xml:space="preserve">и укрепления взаимодействия между участниками образовательного процесса: педагогическими работниками и родителями (законными представителями) детей по различным вопросам </w:t>
      </w:r>
      <w:r w:rsidRPr="00941243">
        <w:rPr>
          <w:rFonts w:ascii="Times New Roman" w:hAnsi="Times New Roman" w:cs="Times New Roman"/>
          <w:sz w:val="24"/>
          <w:szCs w:val="24"/>
        </w:rPr>
        <w:t xml:space="preserve">организации жизнедеятельности </w:t>
      </w:r>
      <w:proofErr w:type="gramStart"/>
      <w:r w:rsidRPr="00941243">
        <w:rPr>
          <w:rFonts w:ascii="Times New Roman" w:hAnsi="Times New Roman" w:cs="Times New Roman"/>
          <w:sz w:val="24"/>
          <w:szCs w:val="24"/>
        </w:rPr>
        <w:t>группы полного дня</w:t>
      </w:r>
      <w:proofErr w:type="gramEnd"/>
      <w:r w:rsidRPr="00941243">
        <w:rPr>
          <w:rFonts w:ascii="Times New Roman" w:hAnsi="Times New Roman" w:cs="Times New Roman"/>
          <w:sz w:val="24"/>
          <w:szCs w:val="24"/>
        </w:rPr>
        <w:t>.</w:t>
      </w:r>
    </w:p>
    <w:p w:rsidR="00CE2316" w:rsidRPr="00941243" w:rsidRDefault="003A7B31" w:rsidP="00CE231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243">
        <w:rPr>
          <w:sz w:val="24"/>
          <w:szCs w:val="24"/>
        </w:rPr>
        <w:t>1</w:t>
      </w:r>
      <w:r w:rsidR="00CE2316" w:rsidRPr="00941243">
        <w:rPr>
          <w:rFonts w:ascii="Times New Roman" w:hAnsi="Times New Roman" w:cs="Times New Roman"/>
          <w:sz w:val="24"/>
          <w:szCs w:val="24"/>
        </w:rPr>
        <w:t>.3</w:t>
      </w:r>
      <w:r w:rsidRPr="00941243">
        <w:rPr>
          <w:rFonts w:ascii="Times New Roman" w:hAnsi="Times New Roman" w:cs="Times New Roman"/>
          <w:sz w:val="24"/>
          <w:szCs w:val="24"/>
        </w:rPr>
        <w:t xml:space="preserve">. </w:t>
      </w:r>
      <w:r w:rsidR="00941243" w:rsidRPr="00941243">
        <w:rPr>
          <w:rFonts w:ascii="Times New Roman" w:hAnsi="Times New Roman" w:cs="Times New Roman"/>
          <w:sz w:val="24"/>
          <w:szCs w:val="24"/>
        </w:rPr>
        <w:t xml:space="preserve">Совет родителей </w:t>
      </w:r>
      <w:r w:rsidR="00CE2316" w:rsidRPr="00941243">
        <w:rPr>
          <w:rFonts w:ascii="Times New Roman" w:hAnsi="Times New Roman" w:cs="Times New Roman"/>
          <w:sz w:val="24"/>
          <w:szCs w:val="24"/>
        </w:rPr>
        <w:t>создается решением общего родительского собрания</w:t>
      </w:r>
      <w:r w:rsidR="00941243" w:rsidRPr="00941243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CE2316" w:rsidRPr="00941243">
        <w:rPr>
          <w:rFonts w:ascii="Times New Roman" w:hAnsi="Times New Roman" w:cs="Times New Roman"/>
          <w:sz w:val="24"/>
          <w:szCs w:val="24"/>
        </w:rPr>
        <w:t>.</w:t>
      </w:r>
    </w:p>
    <w:p w:rsidR="00F84573" w:rsidRPr="00941243" w:rsidRDefault="00CE2316" w:rsidP="00CE231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243">
        <w:rPr>
          <w:rFonts w:ascii="Times New Roman" w:hAnsi="Times New Roman" w:cs="Times New Roman"/>
          <w:sz w:val="24"/>
          <w:szCs w:val="24"/>
        </w:rPr>
        <w:t>1.4. При принятии локальных нормативных актов, затрагивающих права обучающихся,   учитывается мнение</w:t>
      </w:r>
      <w:r w:rsidR="00941243" w:rsidRPr="00941243">
        <w:rPr>
          <w:rFonts w:ascii="Times New Roman" w:hAnsi="Times New Roman" w:cs="Times New Roman"/>
          <w:sz w:val="24"/>
          <w:szCs w:val="24"/>
        </w:rPr>
        <w:t xml:space="preserve"> Совета родителей</w:t>
      </w:r>
      <w:r w:rsidRPr="00941243">
        <w:rPr>
          <w:rFonts w:ascii="Times New Roman" w:hAnsi="Times New Roman" w:cs="Times New Roman"/>
          <w:sz w:val="24"/>
          <w:szCs w:val="24"/>
        </w:rPr>
        <w:t xml:space="preserve">. </w:t>
      </w:r>
      <w:r w:rsidR="00F84573" w:rsidRPr="00941243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941243" w:rsidRPr="00941243">
        <w:rPr>
          <w:rFonts w:ascii="Times New Roman" w:hAnsi="Times New Roman" w:cs="Times New Roman"/>
          <w:sz w:val="24"/>
          <w:szCs w:val="24"/>
        </w:rPr>
        <w:t xml:space="preserve">Совета родителей </w:t>
      </w:r>
      <w:r w:rsidR="00F84573" w:rsidRPr="00941243">
        <w:rPr>
          <w:rFonts w:ascii="Times New Roman" w:hAnsi="Times New Roman" w:cs="Times New Roman"/>
          <w:sz w:val="24"/>
          <w:szCs w:val="24"/>
        </w:rPr>
        <w:t>носят рекоменда</w:t>
      </w:r>
      <w:r w:rsidRPr="00941243">
        <w:rPr>
          <w:rFonts w:ascii="Times New Roman" w:hAnsi="Times New Roman" w:cs="Times New Roman"/>
          <w:sz w:val="24"/>
          <w:szCs w:val="24"/>
        </w:rPr>
        <w:t xml:space="preserve">тельный характер. </w:t>
      </w:r>
      <w:proofErr w:type="gramStart"/>
      <w:r w:rsidRPr="00941243">
        <w:rPr>
          <w:rFonts w:ascii="Times New Roman" w:hAnsi="Times New Roman" w:cs="Times New Roman"/>
          <w:sz w:val="24"/>
          <w:szCs w:val="24"/>
        </w:rPr>
        <w:t xml:space="preserve">Обязательными </w:t>
      </w:r>
      <w:r w:rsidR="00F84573" w:rsidRPr="00941243">
        <w:rPr>
          <w:rFonts w:ascii="Times New Roman" w:hAnsi="Times New Roman" w:cs="Times New Roman"/>
          <w:sz w:val="24"/>
          <w:szCs w:val="24"/>
        </w:rPr>
        <w:t>к исполнению</w:t>
      </w:r>
      <w:proofErr w:type="gramEnd"/>
      <w:r w:rsidR="00F84573" w:rsidRPr="00941243">
        <w:rPr>
          <w:rFonts w:ascii="Times New Roman" w:hAnsi="Times New Roman" w:cs="Times New Roman"/>
          <w:sz w:val="24"/>
          <w:szCs w:val="24"/>
        </w:rPr>
        <w:t xml:space="preserve"> являются решения, подтвержденные приказом по</w:t>
      </w:r>
      <w:r w:rsidR="00941243" w:rsidRPr="00941243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F84573" w:rsidRPr="009412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4573" w:rsidRPr="00CE2316" w:rsidRDefault="00F84573" w:rsidP="00CE2316">
      <w:pPr>
        <w:pStyle w:val="a6"/>
        <w:spacing w:before="0" w:beforeAutospacing="0" w:after="0" w:afterAutospacing="0"/>
        <w:jc w:val="both"/>
      </w:pPr>
    </w:p>
    <w:p w:rsidR="00F84573" w:rsidRPr="00941243" w:rsidRDefault="00F84573" w:rsidP="00F84573">
      <w:pPr>
        <w:pStyle w:val="a6"/>
        <w:spacing w:before="0" w:beforeAutospacing="0" w:after="0" w:afterAutospacing="0"/>
        <w:rPr>
          <w:rStyle w:val="a7"/>
        </w:rPr>
      </w:pPr>
      <w:r w:rsidRPr="00941243">
        <w:rPr>
          <w:rStyle w:val="a7"/>
        </w:rPr>
        <w:t xml:space="preserve">2. Задачи </w:t>
      </w:r>
      <w:r w:rsidR="00941243">
        <w:rPr>
          <w:rStyle w:val="a7"/>
        </w:rPr>
        <w:t>Совета родителей</w:t>
      </w:r>
    </w:p>
    <w:p w:rsidR="00CE2316" w:rsidRPr="00941243" w:rsidRDefault="00CE2316" w:rsidP="00F84573">
      <w:pPr>
        <w:pStyle w:val="a6"/>
        <w:spacing w:before="0" w:beforeAutospacing="0" w:after="0" w:afterAutospacing="0"/>
      </w:pPr>
    </w:p>
    <w:p w:rsidR="00F84573" w:rsidRPr="00941243" w:rsidRDefault="00F84573" w:rsidP="00F84573">
      <w:pPr>
        <w:pStyle w:val="a6"/>
        <w:spacing w:before="0" w:beforeAutospacing="0" w:after="0" w:afterAutospacing="0"/>
        <w:jc w:val="both"/>
      </w:pPr>
      <w:r w:rsidRPr="00941243">
        <w:t>2.1. Укре</w:t>
      </w:r>
      <w:r w:rsidR="001831C6" w:rsidRPr="00941243">
        <w:t>пление связей между семьей и</w:t>
      </w:r>
      <w:r w:rsidR="00941243">
        <w:t xml:space="preserve"> Школой</w:t>
      </w:r>
      <w:r w:rsidR="001831C6" w:rsidRPr="00941243">
        <w:t xml:space="preserve"> </w:t>
      </w:r>
      <w:r w:rsidRPr="00941243">
        <w:t xml:space="preserve"> в целях установления единства воспитательного влияния на детей.</w:t>
      </w:r>
    </w:p>
    <w:p w:rsidR="00F84573" w:rsidRPr="00941243" w:rsidRDefault="00F84573" w:rsidP="00F84573">
      <w:pPr>
        <w:pStyle w:val="a6"/>
        <w:spacing w:before="0" w:beforeAutospacing="0" w:after="0" w:afterAutospacing="0"/>
        <w:jc w:val="both"/>
      </w:pPr>
      <w:r w:rsidRPr="00941243">
        <w:t>2.2. Привлечение родительской общественности</w:t>
      </w:r>
      <w:r w:rsidR="001831C6" w:rsidRPr="00941243">
        <w:t xml:space="preserve"> к активному участию в жизни ГПД</w:t>
      </w:r>
      <w:r w:rsidRPr="00941243">
        <w:t>, организация педагогической пропаганды среди населения, проведение разъяснительной и консультативной работы.</w:t>
      </w:r>
    </w:p>
    <w:p w:rsidR="00F84573" w:rsidRPr="00941243" w:rsidRDefault="00F84573" w:rsidP="00F84573">
      <w:pPr>
        <w:pStyle w:val="a6"/>
        <w:spacing w:before="0" w:beforeAutospacing="0" w:after="0" w:afterAutospacing="0"/>
        <w:jc w:val="both"/>
      </w:pPr>
      <w:r w:rsidRPr="00941243">
        <w:t xml:space="preserve">2.3. Содействие в осуществлении охраны жизни и здоровья </w:t>
      </w:r>
      <w:r w:rsidR="001831C6" w:rsidRPr="00941243">
        <w:t>обучающихся</w:t>
      </w:r>
      <w:r w:rsidRPr="00941243">
        <w:t>, защиты их законных прав и интересов.</w:t>
      </w:r>
    </w:p>
    <w:p w:rsidR="00F84573" w:rsidRPr="00941243" w:rsidRDefault="00F84573" w:rsidP="00F84573">
      <w:pPr>
        <w:pStyle w:val="a6"/>
        <w:spacing w:before="0" w:beforeAutospacing="0" w:after="0" w:afterAutospacing="0"/>
        <w:jc w:val="both"/>
      </w:pPr>
      <w:r w:rsidRPr="00941243">
        <w:t>2.4. Помощь в организац</w:t>
      </w:r>
      <w:r w:rsidR="001831C6" w:rsidRPr="00941243">
        <w:t>ии образовательного процесса ГПД</w:t>
      </w:r>
      <w:r w:rsidRPr="00941243">
        <w:t>, подготов</w:t>
      </w:r>
      <w:r w:rsidR="001831C6" w:rsidRPr="00941243">
        <w:t>ке и проведении  мероприятий</w:t>
      </w:r>
      <w:r w:rsidRPr="00941243">
        <w:t>.</w:t>
      </w:r>
    </w:p>
    <w:p w:rsidR="00F84573" w:rsidRPr="00941243" w:rsidRDefault="00F84573" w:rsidP="00F84573">
      <w:pPr>
        <w:pStyle w:val="a6"/>
        <w:spacing w:before="0" w:beforeAutospacing="0" w:after="0" w:afterAutospacing="0"/>
        <w:jc w:val="both"/>
      </w:pPr>
      <w:r w:rsidRPr="00941243">
        <w:t>2.5. Принятие решений, соответствующих действующему законо</w:t>
      </w:r>
      <w:r w:rsidR="001831C6" w:rsidRPr="00941243">
        <w:t>дательству и локальным актам</w:t>
      </w:r>
      <w:r w:rsidR="00941243">
        <w:t xml:space="preserve"> Школы</w:t>
      </w:r>
      <w:r w:rsidRPr="00941243">
        <w:t>.</w:t>
      </w:r>
    </w:p>
    <w:p w:rsidR="00F84573" w:rsidRPr="001F196E" w:rsidRDefault="00F84573" w:rsidP="00F8457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84573" w:rsidRPr="00941243" w:rsidRDefault="00F84573" w:rsidP="00F84573">
      <w:pPr>
        <w:pStyle w:val="a6"/>
        <w:spacing w:before="0" w:beforeAutospacing="0" w:after="0" w:afterAutospacing="0"/>
        <w:rPr>
          <w:rStyle w:val="a7"/>
        </w:rPr>
      </w:pPr>
      <w:r w:rsidRPr="00941243">
        <w:rPr>
          <w:rStyle w:val="a7"/>
        </w:rPr>
        <w:t xml:space="preserve">3. Содержание работы </w:t>
      </w:r>
      <w:r w:rsidR="00941243">
        <w:rPr>
          <w:rStyle w:val="a7"/>
        </w:rPr>
        <w:t>Совета родителей</w:t>
      </w:r>
    </w:p>
    <w:p w:rsidR="001831C6" w:rsidRPr="00941243" w:rsidRDefault="001831C6" w:rsidP="00F84573">
      <w:pPr>
        <w:pStyle w:val="a6"/>
        <w:spacing w:before="0" w:beforeAutospacing="0" w:after="0" w:afterAutospacing="0"/>
      </w:pPr>
    </w:p>
    <w:p w:rsidR="00F84573" w:rsidRPr="00941243" w:rsidRDefault="00941243" w:rsidP="00F84573">
      <w:pPr>
        <w:pStyle w:val="a6"/>
        <w:spacing w:before="0" w:beforeAutospacing="0" w:after="0" w:afterAutospacing="0"/>
        <w:jc w:val="both"/>
      </w:pPr>
      <w:r>
        <w:t>Совет родителей</w:t>
      </w:r>
      <w:r w:rsidR="00F84573" w:rsidRPr="00941243">
        <w:t>:</w:t>
      </w:r>
    </w:p>
    <w:p w:rsidR="00F84573" w:rsidRPr="00941243" w:rsidRDefault="00F84573" w:rsidP="00F84573">
      <w:pPr>
        <w:pStyle w:val="a6"/>
        <w:spacing w:before="0" w:beforeAutospacing="0" w:after="0" w:afterAutospacing="0"/>
        <w:jc w:val="both"/>
      </w:pPr>
      <w:r w:rsidRPr="00941243">
        <w:t>3.1</w:t>
      </w:r>
      <w:proofErr w:type="gramStart"/>
      <w:r w:rsidRPr="00941243">
        <w:t xml:space="preserve"> П</w:t>
      </w:r>
      <w:proofErr w:type="gramEnd"/>
      <w:r w:rsidRPr="00941243">
        <w:t>роводит работу среди родителей (законных представителей) обучающихся по разъяснению их прав и обязанностей.</w:t>
      </w:r>
    </w:p>
    <w:p w:rsidR="00F84573" w:rsidRPr="00941243" w:rsidRDefault="00F84573" w:rsidP="00F84573">
      <w:pPr>
        <w:pStyle w:val="a6"/>
        <w:spacing w:before="0" w:beforeAutospacing="0" w:after="0" w:afterAutospacing="0"/>
        <w:jc w:val="both"/>
      </w:pPr>
      <w:r w:rsidRPr="00941243">
        <w:t>3.2. Оказывает содействие в проведении  мероприятий.</w:t>
      </w:r>
    </w:p>
    <w:p w:rsidR="00F84573" w:rsidRPr="00941243" w:rsidRDefault="001831C6" w:rsidP="00F84573">
      <w:pPr>
        <w:pStyle w:val="a6"/>
        <w:spacing w:before="0" w:beforeAutospacing="0" w:after="0" w:afterAutospacing="0"/>
        <w:jc w:val="both"/>
      </w:pPr>
      <w:r w:rsidRPr="00941243">
        <w:t>3.3. Участвует в подготовке ГПД</w:t>
      </w:r>
      <w:r w:rsidR="00F84573" w:rsidRPr="00941243">
        <w:t xml:space="preserve"> к новому учебному году. </w:t>
      </w:r>
    </w:p>
    <w:p w:rsidR="00F84573" w:rsidRPr="00941243" w:rsidRDefault="00F84573" w:rsidP="00F84573">
      <w:pPr>
        <w:pStyle w:val="a6"/>
        <w:spacing w:before="0" w:beforeAutospacing="0" w:after="0" w:afterAutospacing="0"/>
        <w:jc w:val="both"/>
      </w:pPr>
      <w:r w:rsidRPr="00941243">
        <w:t>3.4. Содействует обеспечению оптимальных условий для организации образовательного процесса.</w:t>
      </w:r>
    </w:p>
    <w:p w:rsidR="00F84573" w:rsidRPr="00941243" w:rsidRDefault="00F84573" w:rsidP="00F84573">
      <w:pPr>
        <w:pStyle w:val="a6"/>
        <w:spacing w:before="0" w:beforeAutospacing="0" w:after="0" w:afterAutospacing="0"/>
        <w:jc w:val="both"/>
      </w:pPr>
      <w:r w:rsidRPr="00941243">
        <w:t>3.5</w:t>
      </w:r>
      <w:r w:rsidR="00941243">
        <w:t>. Совместно с администрацией Школы</w:t>
      </w:r>
      <w:r w:rsidRPr="00941243">
        <w:t xml:space="preserve"> контролирует организацию и качество питания воспитанников, медицинского обслуживания.</w:t>
      </w:r>
    </w:p>
    <w:p w:rsidR="00F84573" w:rsidRPr="00941243" w:rsidRDefault="00F84573" w:rsidP="00F84573">
      <w:pPr>
        <w:pStyle w:val="a6"/>
        <w:spacing w:before="0" w:beforeAutospacing="0" w:after="0" w:afterAutospacing="0"/>
        <w:jc w:val="both"/>
      </w:pPr>
      <w:r w:rsidRPr="00941243">
        <w:lastRenderedPageBreak/>
        <w:t>3.6. Оказывает помощь адми</w:t>
      </w:r>
      <w:r w:rsidR="001831C6" w:rsidRPr="00941243">
        <w:t xml:space="preserve">нистрации </w:t>
      </w:r>
      <w:r w:rsidR="00941243">
        <w:t xml:space="preserve">Школы </w:t>
      </w:r>
      <w:r w:rsidRPr="00941243">
        <w:t xml:space="preserve"> в организации и проведении родительских собраний.</w:t>
      </w:r>
    </w:p>
    <w:p w:rsidR="00F84573" w:rsidRPr="00941243" w:rsidRDefault="00F84573" w:rsidP="00F84573">
      <w:pPr>
        <w:pStyle w:val="a6"/>
        <w:spacing w:before="0" w:beforeAutospacing="0" w:after="0" w:afterAutospacing="0"/>
        <w:jc w:val="both"/>
      </w:pPr>
      <w:r w:rsidRPr="00941243">
        <w:t xml:space="preserve">3.7. Участвует </w:t>
      </w:r>
      <w:r w:rsidR="001831C6" w:rsidRPr="00941243">
        <w:t>в обсуждении локальных акто</w:t>
      </w:r>
      <w:r w:rsidR="00941243">
        <w:t>в Школы</w:t>
      </w:r>
      <w:r w:rsidRPr="00941243">
        <w:t xml:space="preserve">. </w:t>
      </w:r>
    </w:p>
    <w:p w:rsidR="00F84573" w:rsidRPr="00941243" w:rsidRDefault="00F84573" w:rsidP="00F84573">
      <w:pPr>
        <w:pStyle w:val="a6"/>
        <w:spacing w:before="0" w:beforeAutospacing="0" w:after="0" w:afterAutospacing="0"/>
        <w:jc w:val="both"/>
      </w:pPr>
      <w:r w:rsidRPr="00941243">
        <w:t>3.8. Принимает участие в организации безопасных условий осуществления образовательного процесса, контролирует соблюдение санитарно-гигиенических правил и норм.</w:t>
      </w:r>
    </w:p>
    <w:p w:rsidR="00F84573" w:rsidRPr="00941243" w:rsidRDefault="00F84573" w:rsidP="00F84573">
      <w:pPr>
        <w:pStyle w:val="a6"/>
        <w:spacing w:before="0" w:beforeAutospacing="0" w:after="0" w:afterAutospacing="0"/>
        <w:jc w:val="both"/>
      </w:pPr>
    </w:p>
    <w:p w:rsidR="000C4F90" w:rsidRPr="00941243" w:rsidRDefault="00F84573" w:rsidP="000C4F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941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0C4F90" w:rsidRPr="00941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Организация работы </w:t>
      </w:r>
      <w:bookmarkEnd w:id="0"/>
      <w:r w:rsidR="00941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Совета родителей</w:t>
      </w:r>
    </w:p>
    <w:p w:rsidR="001831C6" w:rsidRPr="00941243" w:rsidRDefault="001831C6" w:rsidP="000C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90" w:rsidRPr="00941243" w:rsidRDefault="00F84573" w:rsidP="00F845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0C4F90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родителей </w:t>
      </w:r>
      <w:r w:rsidR="000C4F90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избирается не менее</w:t>
      </w:r>
      <w:r w:rsidR="001831C6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3-х человек от родительской</w:t>
      </w:r>
      <w:r w:rsid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31C6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</w:t>
      </w:r>
      <w:r w:rsid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831C6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ГПД</w:t>
      </w:r>
      <w:r w:rsidR="000C4F90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Состав </w:t>
      </w:r>
      <w:r w:rsid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родителей </w:t>
      </w:r>
      <w:r w:rsidR="000C4F90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избирается сроком не более 2-х лет. Срок полномочий председателя Родительского Комитета - не более 4-х лет.</w:t>
      </w:r>
    </w:p>
    <w:p w:rsidR="000C4F90" w:rsidRPr="00941243" w:rsidRDefault="00F84573" w:rsidP="00F845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0C4F90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состава </w:t>
      </w:r>
      <w:r w:rsid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родителей </w:t>
      </w:r>
      <w:r w:rsidR="000C4F90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избираются председатель и секретарь.</w:t>
      </w:r>
    </w:p>
    <w:p w:rsidR="000C4F90" w:rsidRPr="00941243" w:rsidRDefault="00F84573" w:rsidP="00F845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родителей </w:t>
      </w:r>
      <w:r w:rsidR="000C4F90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 свою деятел</w:t>
      </w:r>
      <w:r w:rsid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ьность с учетом плана работы ГПД и Школы</w:t>
      </w:r>
      <w:r w:rsidR="000C4F90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План утверждается на заседании</w:t>
      </w:r>
      <w:r w:rsid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родителей</w:t>
      </w:r>
      <w:r w:rsidR="000C4F90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90" w:rsidRPr="00941243" w:rsidRDefault="00F84573" w:rsidP="000C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="000C4F90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</w:t>
      </w:r>
      <w:r w:rsid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родителей </w:t>
      </w:r>
      <w:r w:rsidR="000C4F90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созываются не реже 1 раза в квартал.</w:t>
      </w:r>
    </w:p>
    <w:p w:rsidR="00F84573" w:rsidRPr="00941243" w:rsidRDefault="00F84573" w:rsidP="00F845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</w:t>
      </w:r>
      <w:r w:rsidR="000C4F90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0C4F90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принимаются простым голосованием его членов. Решения </w:t>
      </w:r>
      <w:r w:rsid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родителей </w:t>
      </w:r>
      <w:r w:rsidR="000C4F90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831C6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огласовываются с руководителем </w:t>
      </w:r>
      <w:r w:rsid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0C4F90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4573" w:rsidRPr="00941243" w:rsidRDefault="00F84573" w:rsidP="00F845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proofErr w:type="gramStart"/>
      <w:r w:rsid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родителей </w:t>
      </w:r>
      <w:r w:rsidR="001831C6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подотчётен о</w:t>
      </w:r>
      <w:r w:rsidR="000C4F90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бщему родительскому собранию, которому не реже 1 раза </w:t>
      </w:r>
      <w:r w:rsid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0C4F90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 докладывает о проделанной работе, о выполнении принятых решений.</w:t>
      </w:r>
      <w:proofErr w:type="gramEnd"/>
    </w:p>
    <w:p w:rsidR="000C4F90" w:rsidRPr="00941243" w:rsidRDefault="00F84573" w:rsidP="00F845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</w:t>
      </w:r>
      <w:r w:rsidR="000C4F90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Планы работы, протоколы заседаний и другая документация </w:t>
      </w:r>
      <w:r w:rsid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родителей </w:t>
      </w:r>
      <w:r w:rsidR="001831C6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хранятся </w:t>
      </w:r>
      <w:r w:rsid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1831C6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="000C4F90" w:rsidRPr="0094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4573" w:rsidRPr="00F84573" w:rsidRDefault="00F84573" w:rsidP="00F845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F90" w:rsidRPr="00C4044F" w:rsidRDefault="000C4F90" w:rsidP="000C4F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C40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Права и ответственность </w:t>
      </w:r>
      <w:bookmarkEnd w:id="1"/>
      <w:r w:rsidR="00C4044F" w:rsidRPr="00C404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Совета родителей</w:t>
      </w:r>
    </w:p>
    <w:p w:rsidR="001831C6" w:rsidRPr="00C4044F" w:rsidRDefault="001831C6" w:rsidP="000C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90" w:rsidRPr="00C4044F" w:rsidRDefault="00C4044F" w:rsidP="000C4F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родителей </w:t>
      </w:r>
      <w:r w:rsidR="000C4F90" w:rsidRPr="00C40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имеет право:</w:t>
      </w:r>
    </w:p>
    <w:p w:rsidR="000C4F90" w:rsidRPr="00C4044F" w:rsidRDefault="000C4F90" w:rsidP="000C4F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член</w:t>
      </w:r>
      <w:r w:rsidR="00C4044F"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родителей</w:t>
      </w: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 по своей инициативе или по просьбе родителей вносить на рассмотрение Родительского комитета вопросы,</w:t>
      </w:r>
      <w:r w:rsidR="001831C6"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связанные с улучшением работы ГПД </w:t>
      </w:r>
      <w:r w:rsid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proofErr w:type="gramStart"/>
      <w:r w:rsid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C4F90" w:rsidRPr="00C4044F" w:rsidRDefault="000C4F90" w:rsidP="000C4F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уп</w:t>
      </w:r>
      <w:r w:rsidR="001831C6"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равлении</w:t>
      </w:r>
      <w:r w:rsid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90" w:rsidRPr="00C4044F" w:rsidRDefault="000C4F90" w:rsidP="000C4F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пост</w:t>
      </w:r>
      <w:r w:rsidR="001831C6"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оянную и систематическую связь </w:t>
      </w:r>
      <w:r w:rsid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с родителями ГПД</w:t>
      </w: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90" w:rsidRPr="00C4044F" w:rsidRDefault="000C4F90" w:rsidP="000C4F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Оказывать помощь </w:t>
      </w:r>
      <w:r w:rsidR="001831C6"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проведении ремонтных работ в ГПД  и благоустройстве территории </w:t>
      </w:r>
      <w:r w:rsid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90" w:rsidRPr="00C4044F" w:rsidRDefault="001831C6" w:rsidP="000C4F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Содействовать руководителю </w:t>
      </w:r>
      <w:r w:rsid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="000C4F90"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осуществлении качественной организации питания детей.</w:t>
      </w:r>
    </w:p>
    <w:p w:rsidR="000C4F90" w:rsidRPr="00C4044F" w:rsidRDefault="000C4F90" w:rsidP="000C4F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проведении отдельных м</w:t>
      </w:r>
      <w:r w:rsidR="001831C6"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ероприятий, осуществляемых в ГПД </w:t>
      </w: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с детьми, родителями.</w:t>
      </w:r>
    </w:p>
    <w:p w:rsidR="000C4F90" w:rsidRPr="00C4044F" w:rsidRDefault="000C4F90" w:rsidP="000C4F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организации образовательного процесса.</w:t>
      </w:r>
    </w:p>
    <w:p w:rsidR="000C4F90" w:rsidRPr="00C4044F" w:rsidRDefault="000C4F90" w:rsidP="000C4F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831C6"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слушивать доклады руководителя </w:t>
      </w:r>
      <w:r w:rsid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состоянии и перспективах работы по отдельным вопросам, интересующих родителей.</w:t>
      </w:r>
    </w:p>
    <w:p w:rsidR="000C4F90" w:rsidRPr="00C4044F" w:rsidRDefault="000C4F90" w:rsidP="000C4F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Разрешать вопросы, связанные с семейным воспитанием, пропагандировать передовой опыт семейного воспитания.</w:t>
      </w:r>
    </w:p>
    <w:p w:rsidR="000C4F90" w:rsidRPr="00C4044F" w:rsidRDefault="000C4F90" w:rsidP="000C4F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не выполнения родителями своих обязанностей по воспитанию детей обращаться в соответствующие инстанции для принятия соответствующих мер по созданию нормальных условий жизни детей в семье.</w:t>
      </w:r>
    </w:p>
    <w:p w:rsidR="000C4F90" w:rsidRPr="00F84573" w:rsidRDefault="000C4F90" w:rsidP="000C4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F90" w:rsidRPr="00C4044F" w:rsidRDefault="000C4F90" w:rsidP="000C4F90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40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родителей </w:t>
      </w:r>
      <w:r w:rsidRPr="00C40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несёт ответственность:</w:t>
      </w:r>
    </w:p>
    <w:p w:rsidR="000C4F90" w:rsidRPr="00C4044F" w:rsidRDefault="001831C6" w:rsidP="000C4F90">
      <w:pPr>
        <w:pStyle w:val="a3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1B0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плана работы ГПД Школы</w:t>
      </w:r>
      <w:r w:rsidR="000C4F90"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90" w:rsidRPr="00C4044F" w:rsidRDefault="000C4F90" w:rsidP="000C4F90">
      <w:pPr>
        <w:pStyle w:val="a3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участие родителей в Родительских собраниях.</w:t>
      </w:r>
    </w:p>
    <w:p w:rsidR="000C4F90" w:rsidRPr="00C4044F" w:rsidRDefault="000C4F90" w:rsidP="000C4F90">
      <w:pPr>
        <w:pStyle w:val="a3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соблюдение настоящего Положения.</w:t>
      </w:r>
    </w:p>
    <w:p w:rsidR="000C4F90" w:rsidRPr="00C4044F" w:rsidRDefault="000C4F90" w:rsidP="000C4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1C6" w:rsidRPr="001B0973" w:rsidRDefault="000C4F90" w:rsidP="001831C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Документация </w:t>
      </w:r>
      <w:r w:rsidR="001B0973" w:rsidRPr="001B0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Совета родителей</w:t>
      </w:r>
    </w:p>
    <w:p w:rsidR="000C4F90" w:rsidRPr="00C4044F" w:rsidRDefault="000C4F90" w:rsidP="00AB52C0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.План деятельности на учебный год.</w:t>
      </w:r>
    </w:p>
    <w:p w:rsidR="000C4F90" w:rsidRPr="00C4044F" w:rsidRDefault="000C4F90" w:rsidP="00AB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6.2.Заседания </w:t>
      </w:r>
      <w:r w:rsidR="001B0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родителей </w:t>
      </w: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оформляются протоколом, в книге проколов фиксируются ход обсуждения</w:t>
      </w: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вопросов,</w:t>
      </w: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предложения</w:t>
      </w: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замечания членов</w:t>
      </w:r>
      <w:r w:rsidR="001B0973" w:rsidRPr="001B0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0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родителей. </w:t>
      </w:r>
    </w:p>
    <w:p w:rsidR="000C4F90" w:rsidRPr="00C4044F" w:rsidRDefault="000C4F90" w:rsidP="00AB5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6.3. Протоколы подписываются председателем и секретарем. Нумерация ведется </w:t>
      </w:r>
      <w:r w:rsidR="007F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начала</w:t>
      </w:r>
      <w:r w:rsidR="007F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года. Книга</w:t>
      </w:r>
      <w:r w:rsidR="001B0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протоколов хранится в делах Школы</w:t>
      </w: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нумеруется постранично, прошнуровывается,</w:t>
      </w:r>
      <w:r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скре</w:t>
      </w:r>
      <w:r w:rsidR="00AB52C0"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пляется подписью</w:t>
      </w:r>
      <w:r w:rsidR="00AB52C0"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руководителя и </w:t>
      </w:r>
      <w:r w:rsidR="001B0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печатью Школы</w:t>
      </w:r>
      <w:r w:rsidR="00AB52C0" w:rsidRPr="00C4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31C6" w:rsidRPr="00C4044F" w:rsidRDefault="001831C6" w:rsidP="00AB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90" w:rsidRDefault="000C4F90" w:rsidP="001831C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4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Взаимосвязь с другими органами самоуправления</w:t>
      </w:r>
    </w:p>
    <w:p w:rsidR="007F4382" w:rsidRPr="007F4382" w:rsidRDefault="007F4382" w:rsidP="007F438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317D" w:rsidRPr="007F4382" w:rsidRDefault="001B0973" w:rsidP="001B0973">
      <w:pPr>
        <w:pStyle w:val="a3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родителей </w:t>
      </w:r>
      <w:r w:rsidR="000C4F90" w:rsidRPr="007F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представительным органом Общего родительского собрания.</w:t>
      </w:r>
    </w:p>
    <w:p w:rsidR="001B0973" w:rsidRPr="007F4382" w:rsidRDefault="001B0973" w:rsidP="001B097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382" w:rsidRDefault="007F4382" w:rsidP="007F438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bookmarkStart w:id="2" w:name="bookmark2"/>
      <w:r w:rsidRPr="00701323">
        <w:rPr>
          <w:rFonts w:ascii="Times New Roman" w:hAnsi="Times New Roman" w:cs="Times New Roman"/>
          <w:b/>
        </w:rPr>
        <w:t xml:space="preserve"> Заключительные положения</w:t>
      </w:r>
    </w:p>
    <w:p w:rsidR="007F4382" w:rsidRPr="007F4382" w:rsidRDefault="007F4382" w:rsidP="007F4382">
      <w:pPr>
        <w:pStyle w:val="a8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382" w:rsidRPr="007F4382" w:rsidRDefault="007F4382" w:rsidP="007F4382">
      <w:pPr>
        <w:pStyle w:val="a8"/>
        <w:numPr>
          <w:ilvl w:val="1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382">
        <w:rPr>
          <w:rFonts w:ascii="Times New Roman" w:hAnsi="Times New Roman" w:cs="Times New Roman"/>
          <w:sz w:val="24"/>
          <w:szCs w:val="24"/>
        </w:rPr>
        <w:t>Настоящее Положение является  локальным  нормативным  актом</w:t>
      </w:r>
      <w:r w:rsidRPr="007F4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382">
        <w:rPr>
          <w:rFonts w:ascii="Times New Roman" w:hAnsi="Times New Roman" w:cs="Times New Roman"/>
          <w:sz w:val="24"/>
          <w:szCs w:val="24"/>
        </w:rPr>
        <w:t>Школы, принимается на Педагогическом совете, согласовывается с Общим родительским собранием и утверждается (либо вводится в действие) приказом директора.</w:t>
      </w:r>
    </w:p>
    <w:p w:rsidR="007F4382" w:rsidRPr="007F4382" w:rsidRDefault="007F4382" w:rsidP="007F4382">
      <w:pPr>
        <w:pStyle w:val="a8"/>
        <w:numPr>
          <w:ilvl w:val="1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382">
        <w:rPr>
          <w:rFonts w:ascii="Times New Roman" w:hAnsi="Times New Roman" w:cs="Times New Roman"/>
          <w:sz w:val="24"/>
          <w:szCs w:val="24"/>
        </w:rPr>
        <w:t xml:space="preserve"> Все изменения, вносимые, в настоящее Положение оформляются в письменной форме                                  в соответствии с действующим законодательством Российской Федерации.</w:t>
      </w:r>
    </w:p>
    <w:p w:rsidR="007F4382" w:rsidRPr="007F4382" w:rsidRDefault="007F4382" w:rsidP="007F4382">
      <w:pPr>
        <w:pStyle w:val="a8"/>
        <w:numPr>
          <w:ilvl w:val="1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382">
        <w:rPr>
          <w:rFonts w:ascii="Times New Roman" w:hAnsi="Times New Roman" w:cs="Times New Roman"/>
          <w:sz w:val="24"/>
          <w:szCs w:val="24"/>
        </w:rPr>
        <w:t>Положение  принимается на неопределенный срок.</w:t>
      </w:r>
    </w:p>
    <w:p w:rsidR="007F4382" w:rsidRPr="007F4382" w:rsidRDefault="007F4382" w:rsidP="007F4382">
      <w:pPr>
        <w:pStyle w:val="a8"/>
        <w:numPr>
          <w:ilvl w:val="1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382">
        <w:rPr>
          <w:rFonts w:ascii="Times New Roman" w:hAnsi="Times New Roman" w:cs="Times New Roman"/>
          <w:sz w:val="24"/>
          <w:szCs w:val="24"/>
        </w:rPr>
        <w:t>После принятия данного Положения  (или изменений и дополнений отдельных  пунктов                                 и  разделов)  в  новой  редакции,  предыдущая  редакция</w:t>
      </w:r>
      <w:r w:rsidRPr="007F4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382">
        <w:rPr>
          <w:rFonts w:ascii="Times New Roman" w:hAnsi="Times New Roman" w:cs="Times New Roman"/>
          <w:sz w:val="24"/>
          <w:szCs w:val="24"/>
        </w:rPr>
        <w:t>автоматически утрачивает силу.</w:t>
      </w:r>
    </w:p>
    <w:p w:rsidR="008116E8" w:rsidRPr="007F4382" w:rsidRDefault="008116E8" w:rsidP="007F4382">
      <w:pPr>
        <w:jc w:val="both"/>
        <w:rPr>
          <w:sz w:val="24"/>
          <w:szCs w:val="24"/>
        </w:rPr>
      </w:pPr>
      <w:bookmarkStart w:id="3" w:name="_GoBack"/>
      <w:bookmarkEnd w:id="2"/>
      <w:bookmarkEnd w:id="3"/>
    </w:p>
    <w:p w:rsidR="008116E8" w:rsidRPr="008116E8" w:rsidRDefault="008116E8" w:rsidP="008116E8"/>
    <w:p w:rsidR="008116E8" w:rsidRPr="008116E8" w:rsidRDefault="008116E8" w:rsidP="008116E8"/>
    <w:sectPr w:rsidR="008116E8" w:rsidRPr="008116E8" w:rsidSect="003F6C9F">
      <w:pgSz w:w="11906" w:h="16838"/>
      <w:pgMar w:top="709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8EE46BC"/>
    <w:multiLevelType w:val="multilevel"/>
    <w:tmpl w:val="449095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13B6691A"/>
    <w:multiLevelType w:val="multilevel"/>
    <w:tmpl w:val="987C63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4B10D3"/>
    <w:multiLevelType w:val="multilevel"/>
    <w:tmpl w:val="587295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2A5E20E7"/>
    <w:multiLevelType w:val="multilevel"/>
    <w:tmpl w:val="D9AA07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9">
    <w:nsid w:val="35CC118A"/>
    <w:multiLevelType w:val="multilevel"/>
    <w:tmpl w:val="CAF808D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03C6108"/>
    <w:multiLevelType w:val="multilevel"/>
    <w:tmpl w:val="51BAE4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F90"/>
    <w:rsid w:val="00091D55"/>
    <w:rsid w:val="000A228C"/>
    <w:rsid w:val="000C4F90"/>
    <w:rsid w:val="00107187"/>
    <w:rsid w:val="001831C6"/>
    <w:rsid w:val="001B0973"/>
    <w:rsid w:val="00211B1C"/>
    <w:rsid w:val="00217A07"/>
    <w:rsid w:val="00234009"/>
    <w:rsid w:val="00271608"/>
    <w:rsid w:val="002F6534"/>
    <w:rsid w:val="003256BC"/>
    <w:rsid w:val="003A7B31"/>
    <w:rsid w:val="003C317D"/>
    <w:rsid w:val="003F6C9F"/>
    <w:rsid w:val="0040639E"/>
    <w:rsid w:val="00476FCD"/>
    <w:rsid w:val="004F2DE8"/>
    <w:rsid w:val="0059162C"/>
    <w:rsid w:val="005E26D7"/>
    <w:rsid w:val="007016B1"/>
    <w:rsid w:val="007F4382"/>
    <w:rsid w:val="008116E8"/>
    <w:rsid w:val="00941243"/>
    <w:rsid w:val="009F55AA"/>
    <w:rsid w:val="00A85040"/>
    <w:rsid w:val="00AB52C0"/>
    <w:rsid w:val="00B139B4"/>
    <w:rsid w:val="00B52BAB"/>
    <w:rsid w:val="00B5709B"/>
    <w:rsid w:val="00C24089"/>
    <w:rsid w:val="00C30C1A"/>
    <w:rsid w:val="00C4044F"/>
    <w:rsid w:val="00CB39DA"/>
    <w:rsid w:val="00CD2AC9"/>
    <w:rsid w:val="00CE2316"/>
    <w:rsid w:val="00E477CE"/>
    <w:rsid w:val="00E700E6"/>
    <w:rsid w:val="00E779E1"/>
    <w:rsid w:val="00F2197A"/>
    <w:rsid w:val="00F84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BA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F8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F84573"/>
    <w:rPr>
      <w:b/>
      <w:bCs/>
    </w:rPr>
  </w:style>
  <w:style w:type="paragraph" w:styleId="a8">
    <w:name w:val="No Spacing"/>
    <w:uiPriority w:val="1"/>
    <w:qFormat/>
    <w:rsid w:val="00217A07"/>
    <w:pPr>
      <w:spacing w:after="0" w:line="240" w:lineRule="auto"/>
    </w:pPr>
  </w:style>
  <w:style w:type="table" w:styleId="a9">
    <w:name w:val="Table Grid"/>
    <w:basedOn w:val="a1"/>
    <w:uiPriority w:val="59"/>
    <w:rsid w:val="003F6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rsid w:val="00C240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C24089"/>
    <w:pPr>
      <w:widowControl w:val="0"/>
      <w:shd w:val="clear" w:color="auto" w:fill="FFFFFF"/>
      <w:spacing w:after="260" w:line="240" w:lineRule="auto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5E7D-8E5D-449F-AEC5-7B73A3A6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30</cp:revision>
  <cp:lastPrinted>2020-04-01T05:21:00Z</cp:lastPrinted>
  <dcterms:created xsi:type="dcterms:W3CDTF">2014-06-10T05:39:00Z</dcterms:created>
  <dcterms:modified xsi:type="dcterms:W3CDTF">2021-10-07T07:10:00Z</dcterms:modified>
</cp:coreProperties>
</file>